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郑渊洁十二生肖童话  狗王梦游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郑渊洁十二生肖童话  狗王梦游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本书出售、求购地址：https://www.jiaokey.com/book/detail/13986415.html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关键词搜索：https://www.jiaokey.com/tag/郑渊洁十二生肖童话  狗王梦游.html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