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郑渊洁十二生肖童话  牛王醉酒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郑渊洁十二生肖童话  牛王醉酒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本书出售、求购地址：https://www.jiaokey.com/book/detail/13986414.html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关键词搜索：https://www.jiaokey.com/tag/郑渊洁十二生肖童话  牛王醉酒.html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