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元气女生成长簿  小公主和矮爸爸  蓝小鱼很想当女巫</w:t>
      </w:r>
    </w:p>
    <w:p>
      <w:r>
        <w:rPr>
          <w:rFonts w:ascii="宋体" w:hAnsi="宋体" w:eastAsia="宋体"/>
          <w:sz w:val="24"/>
        </w:rPr>
        <w:t>伍美珍主创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元气女生成长簿  小公主和矮爸爸  蓝小鱼很想当女巫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本书出售、求购地址：https://www.jiaokey.com/book/detail/13986387.html</w:t>
      </w:r>
    </w:p>
    <w:p>
      <w:r>
        <w:t>更多相关图书推荐：https://www.jiaokey.com</w:t>
      </w:r>
    </w:p>
    <w:p>
      <w:r>
        <w:t>伍美珍主创 其他作品：https://www.jiaokey.com/tag/伍美珍主创.html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关键词搜索：https://www.jiaokey.com/tag/元气女生成长簿  小公主和矮爸爸  蓝小鱼很想当女巫.html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