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恐龙当家  迪士尼英文原版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恐龙当家  迪士尼英文原版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本书出售、求购地址：https://www.jiaokey.com/book/detail/13986359.html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关键词搜索：https://www.jiaokey.com/tag/恐龙当家  迪士尼英文原版.html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