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养生粥美味饺这样做最好吃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养生粥美味饺这样做最好吃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养生粥美味饺这样做最好吃.html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