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书名：三叠纪惊魂  三叠纪篇</w:t>
      </w:r>
    </w:p>
    <w:p>
      <w:r>
        <w:t>作者:（马来西亚）李国靖，阿比文；（马来西亚）氧气工作室图</w:t>
      </w:r>
    </w:p>
    <w:p>
      <w:r>
        <w:t>出版社:二十一世纪出版社集团,2015.07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三叠纪惊魂  三叠纪篇评论地址：https://www.jiaokey.com/book/detail/13986345.html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