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意林小小姐淑女文学馆浪漫星语  3  双子座  闯进你的孤单星球</w:t>
      </w:r>
    </w:p>
    <w:p>
      <w:r>
        <w:rPr>
          <w:rFonts w:ascii="宋体" w:hAnsi="宋体" w:eastAsia="宋体"/>
          <w:sz w:val="24"/>
        </w:rPr>
        <w:t>简蔓著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意林小小姐淑女文学馆浪漫星语  3  双子座  闯进你的孤单星球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本书出售、求购地址：https://www.jiaokey.com/book/detail/13986329.html</w:t>
      </w:r>
    </w:p>
    <w:p>
      <w:r>
        <w:t>更多相关图书推荐：https://www.jiaokey.com</w:t>
      </w:r>
    </w:p>
    <w:p>
      <w:r>
        <w:t>简蔓著 其他作品：https://www.jiaokey.com/tag/简蔓著.html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关键词搜索：https://www.jiaokey.com/tag/意林小小姐淑女文学馆浪漫星语  3  双子座  闯进你的孤单星球.html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