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那年深夏</w:t>
      </w:r>
    </w:p>
    <w:p>
      <w:r>
        <w:rPr>
          <w:rFonts w:ascii="宋体" w:hAnsi="宋体" w:eastAsia="宋体"/>
          <w:sz w:val="24"/>
        </w:rPr>
        <w:t>（美）史蒂夫·克卢格著；陈宗琛译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那年深夏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（美）史蒂夫·克卢格著；陈宗琛译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本书出售、求购地址：https://www.jiaokey.com/book/detail/13986328.html</w:t>
      </w:r>
    </w:p>
    <w:p>
      <w:r>
        <w:t>更多相关图书推荐：https://www.jiaokey.com</w:t>
      </w:r>
    </w:p>
    <w:p>
      <w:r>
        <w:t>（美）史蒂夫·克卢格著；陈宗琛译 其他作品：https://www.jiaokey.com/tag/（美）史蒂夫·克卢格著；陈宗琛译.html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那年深夏.html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