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书名：新课标必读名著  中国历史故事</w:t>
      </w:r>
    </w:p>
    <w:p>
      <w:r>
        <w:t>作者：张兴东主编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新课标必读名著  中国历史故事 评论地址：https://www.jiaokey.com/book/detail/13986293.html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