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书名：情满大地  江苏省纪检监察机关为民排忧解难纪实</w:t>
      </w:r>
    </w:p>
    <w:p>
      <w:r>
        <w:t>作者：谢秀兰主编</w:t>
      </w:r>
    </w:p>
    <w:p>
      <w:r>
        <w:t>出版社：</w:t>
      </w:r>
    </w:p>
    <w:p>
      <w:r>
        <w:t>出版日期：2000</w:t>
      </w:r>
    </w:p>
    <w:p>
      <w:r>
        <w:t>总页数：394</w:t>
      </w:r>
    </w:p>
    <w:p>
      <w:r>
        <w:t>更多请访问教客网: www.jiaokey.com</w:t>
      </w:r>
    </w:p>
    <w:p>
      <w:r>
        <w:t>情满大地  江苏省纪检监察机关为民排忧解难纪实 评论地址：https://www.jiaokey.com/book/detail/13986202.html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