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  《奉献杯》征文选</w:t>
      </w:r>
    </w:p>
    <w:p>
      <w:r>
        <w:rPr>
          <w:rFonts w:ascii="宋体" w:hAnsi="宋体" w:eastAsia="宋体"/>
          <w:sz w:val="24"/>
        </w:rPr>
        <w:t>中共常州市纺织工委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  《奉献杯》征文选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中共常州市纺织工委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本书出售、求购地址：https://www.jiaokey.com/book/detail/13986201.html</w:t>
      </w:r>
    </w:p>
    <w:p>
      <w:r>
        <w:t>更多相关图书推荐：https://www.jiaokey.com</w:t>
      </w:r>
    </w:p>
    <w:p>
      <w:r>
        <w:t>中共常州市纺织工委 其他作品：https://www.jiaokey.com/tag/中共常州市纺织工委.html</w:t>
      </w:r>
    </w:p>
    <w:p>
      <w:r>
        <w:t>关键词搜索：https://www.jiaokey.com/tag/闪光  《奉献杯》征文选.html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