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夜读文化精品系列  明清笔记小说365  上</w:t>
      </w:r>
    </w:p>
    <w:p>
      <w:r>
        <w:rPr>
          <w:rFonts w:ascii="宋体" w:hAnsi="宋体" w:eastAsia="宋体"/>
          <w:sz w:val="24"/>
        </w:rPr>
        <w:t>轻舟，郭力弓丛书主编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夜读文化精品系列  明清笔记小说365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轻舟，郭力弓丛书主编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本书出售、求购地址：https://www.jiaokey.com/book/detail/13986199.html</w:t>
      </w:r>
    </w:p>
    <w:p>
      <w:r>
        <w:t>更多相关图书推荐：https://www.jiaokey.com</w:t>
      </w:r>
    </w:p>
    <w:p>
      <w:r>
        <w:t>轻舟，郭力弓丛书主编 其他作品：https://www.jiaokey.com/tag/轻舟，郭力弓丛书主编.html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关键词搜索：https://www.jiaokey.com/tag/夜读文化精品系列  明清笔记小说365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