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2004全国建筑经济专业技术资格考试复习题解  第2版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2004全国建筑经济专业技术资格考试复习题解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本书出售、求购地址：https://www.jiaokey.com/book/detail/13986161.html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关键词搜索：https://www.jiaokey.com/tag/2004全国建筑经济专业技术资格考试复习题解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