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书名：走进心灵的芳草地  我爱职校</w:t>
      </w:r>
    </w:p>
    <w:p>
      <w:r>
        <w:t>作者：黄尧主编</w:t>
      </w:r>
    </w:p>
    <w:p>
      <w:r>
        <w:t>出版社：南昌：二十一世纪出版社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走进心灵的芳草地  我爱职校 评论地址：https://www.jiaokey.com/book/detail/13986131.html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