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聪明的傻子</w:t>
      </w:r>
    </w:p>
    <w:p>
      <w:r>
        <w:rPr>
          <w:rFonts w:ascii="宋体" w:hAnsi="宋体" w:eastAsia="宋体"/>
          <w:sz w:val="24"/>
        </w:rPr>
        <w:t>吉雅德·达维奇文；大卫图；谭宝璇译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吉雅德·达维奇文；大卫图；谭宝璇译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本书出售、求购地址：https://www.jiaokey.com/book/detail/13986043.html</w:t>
      </w:r>
    </w:p>
    <w:p>
      <w:r>
        <w:t>更多相关图书推荐：https://www.jiaokey.com</w:t>
      </w:r>
    </w:p>
    <w:p>
      <w:r>
        <w:t>吉雅德·达维奇文；大卫图；谭宝璇译 其他作品：https://www.jiaokey.com/tag/吉雅德·达维奇文；大卫图；谭宝璇译.html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关键词搜索：https://www.jiaokey.com/tag/聪明的傻子.html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