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我永远是NO.1 保险高手激励自己的28种秘方</w:t>
      </w:r>
    </w:p>
    <w:p>
      <w:r>
        <w:rPr>
          <w:rFonts w:ascii="宋体" w:hAnsi="宋体" w:eastAsia="宋体"/>
          <w:sz w:val="24"/>
        </w:rPr>
        <w:t>（日）阪本亮一著；陈美富译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我永远是NO.1 保险高手激励自己的28种秘方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（日）阪本亮一著；陈美富译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本书出售、求购地址：https://www.jiaokey.com/book/detail/13986021.html</w:t>
      </w:r>
    </w:p>
    <w:p>
      <w:r>
        <w:t>更多相关图书推荐：https://www.jiaokey.com</w:t>
      </w:r>
    </w:p>
    <w:p>
      <w:r>
        <w:t>（日）阪本亮一著；陈美富译 其他作品：https://www.jiaokey.com/tag/（日）阪本亮一著；陈美富译.html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关键词搜索：https://www.jiaokey.com/tag/我永远是NO.1 保险高手激励自己的28种秘方.html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