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教学心理学  学习的认知基础</w:t>
      </w:r>
    </w:p>
    <w:p>
      <w:r>
        <w:rPr>
          <w:rFonts w:ascii="宋体" w:hAnsi="宋体" w:eastAsia="宋体"/>
          <w:sz w:val="24"/>
        </w:rPr>
        <w:t>E. D. Gagne，C. W. Yekovich，F. R. Yekovich著；岳修平译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教学心理学  学习的认知基础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D. Gagne，C. W. Yekovich，F. R. Yekovich著；岳修平译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本书出售、求购地址：https://www.jiaokey.com/book/detail/13985965.html</w:t>
      </w:r>
    </w:p>
    <w:p>
      <w:r>
        <w:t>更多相关图书推荐：https://www.jiaokey.com</w:t>
      </w:r>
    </w:p>
    <w:p>
      <w:r>
        <w:t>E. D. Gagne，C. W. Yekovich，F. R. Yekovich著；岳修平译 其他作品：https://www.jiaokey.com/tag/E. D. Gagne，C. W. Yekovich，F. R. Yekovich著；岳修平译.html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关键词搜索：https://www.jiaokey.com/tag/教学心理学  学习的认知基础.html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