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防范青少年暴力犯罪</w:t>
      </w:r>
    </w:p>
    <w:p>
      <w:r>
        <w:rPr>
          <w:rFonts w:ascii="宋体" w:hAnsi="宋体" w:eastAsia="宋体"/>
          <w:sz w:val="24"/>
        </w:rPr>
        <w:t>（美）雷蒙·佛雷纳理（Raymond B.Flannery，Jr.，Ph.D.）著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防范青少年暴力犯罪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（美）雷蒙·佛雷纳理（Raymond B.Flannery，Jr.，Ph.D.）著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本书出售、求购地址：https://www.jiaokey.com/book/detail/13985940.html</w:t>
      </w:r>
    </w:p>
    <w:p>
      <w:r>
        <w:t>更多相关图书推荐：https://www.jiaokey.com</w:t>
      </w:r>
    </w:p>
    <w:p>
      <w:r>
        <w:t>（美）雷蒙·佛雷纳理（Raymond B.Flannery，Jr.，Ph.D.）著 其他作品：https://www.jiaokey.com/tag/（美）雷蒙·佛雷纳理（Raymond B.Flannery，Jr.，Ph.D.）著.html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关键词搜索：https://www.jiaokey.com/tag/防范青少年暴力犯罪.html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