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时间规画  让你有闲又有钱</w:t>
      </w:r>
    </w:p>
    <w:p>
      <w:r>
        <w:rPr>
          <w:rFonts w:ascii="宋体" w:hAnsi="宋体" w:eastAsia="宋体"/>
          <w:sz w:val="24"/>
        </w:rPr>
        <w:t>（日）大岛章嘉著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时间规画  让你有闲又有钱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（日）大岛章嘉著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本书出售、求购地址：https://www.jiaokey.com/book/detail/13985913.html</w:t>
      </w:r>
    </w:p>
    <w:p>
      <w:r>
        <w:t>更多相关图书推荐：https://www.jiaokey.com</w:t>
      </w:r>
    </w:p>
    <w:p>
      <w:r>
        <w:t>（日）大岛章嘉著 其他作品：https://www.jiaokey.com/tag/（日）大岛章嘉著.html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关键词搜索：https://www.jiaokey.com/tag/时间规画  让你有闲又有钱.html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