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高技术局部战争与战役战法</w:t>
      </w:r>
    </w:p>
    <w:p>
      <w:r>
        <w:rPr>
          <w:rFonts w:ascii="宋体" w:hAnsi="宋体" w:eastAsia="宋体"/>
          <w:sz w:val="24"/>
        </w:rPr>
        <w:t>国防大学科研部编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高技术局部战争与战役战法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本书出售、求购地址：https://www.jiaokey.com/book/detail/13985818.html</w:t>
      </w:r>
    </w:p>
    <w:p>
      <w:r>
        <w:t>更多相关图书推荐：https://www.jiaokey.com</w:t>
      </w:r>
    </w:p>
    <w:p>
      <w:r>
        <w:t>国防大学科研部编 其他作品：https://www.jiaokey.com/tag/国防大学科研部编.html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关键词搜索：https://www.jiaokey.com/tag/高技术局部战争与战役战法.html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