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人口普查资料开发利用方法与技术</w:t>
      </w:r>
    </w:p>
    <w:p>
      <w:r>
        <w:rPr>
          <w:rFonts w:ascii="宋体" w:hAnsi="宋体" w:eastAsia="宋体"/>
          <w:sz w:val="24"/>
        </w:rPr>
        <w:t>叶健夫主编，彭启鹏，马建副主编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人口普查资料开发利用方法与技术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叶健夫主编，彭启鹏，马建副主编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本书出售、求购地址：https://www.jiaokey.com/book/detail/13985782.html</w:t>
      </w:r>
    </w:p>
    <w:p>
      <w:r>
        <w:t>更多相关图书推荐：https://www.jiaokey.com</w:t>
      </w:r>
    </w:p>
    <w:p>
      <w:r>
        <w:t>叶健夫主编，彭启鹏，马建副主编 其他作品：https://www.jiaokey.com/tag/叶健夫主编，彭启鹏，马建副主编.html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关键词搜索：https://www.jiaokey.com/tag/人口普查资料开发利用方法与技术.html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