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书名：2010年海峡两岸苏雪林学术研讨会论文集  苏雪林面面观</w:t>
      </w:r>
    </w:p>
    <w:p>
      <w:r>
        <w:t>作者：陈国恩主编；张园，吴光正副主编</w:t>
      </w:r>
    </w:p>
    <w:p>
      <w:r>
        <w:t>出版社：哈尔滨:黑龙江人民出版社,2011.12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2010年海峡两岸苏雪林学术研讨会论文集  苏雪林面面观 评论地址：https://www.jiaokey.com/book/detail/13985753.html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