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木棉花又开了  谢怀丹散文选</w:t>
      </w:r>
    </w:p>
    <w:p>
      <w:r>
        <w:rPr>
          <w:rFonts w:ascii="宋体" w:hAnsi="宋体" w:eastAsia="宋体"/>
          <w:sz w:val="24"/>
        </w:rPr>
        <w:t>林建主编；危砖璜编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木棉花又开了  谢怀丹散文选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林建主编；危砖璜编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本书出售、求购地址：https://www.jiaokey.com/book/detail/13985734.html</w:t>
      </w:r>
    </w:p>
    <w:p>
      <w:r>
        <w:t>更多相关图书推荐：https://www.jiaokey.com</w:t>
      </w:r>
    </w:p>
    <w:p>
      <w:r>
        <w:t>林建主编；危砖璜编 其他作品：https://www.jiaokey.com/tag/林建主编；危砖璜编.html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关键词搜索：https://www.jiaokey.com/tag/木棉花又开了  谢怀丹散文选.html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