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中国大陆地球内部物理学与动力学研究  下  庆贺滕吉文院士从事地球物理学研究60周年</w:t>
      </w:r>
    </w:p>
    <w:p>
      <w:r>
        <w:rPr>
          <w:rFonts w:ascii="宋体" w:hAnsi="宋体" w:eastAsia="宋体"/>
          <w:sz w:val="24"/>
        </w:rPr>
        <w:t>陈运泰，金振民，石耀霖，杨文采，朱日祥主编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中国大陆地球内部物理学与动力学研究  下  庆贺滕吉文院士从事地球物理学研究60周年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陈运泰，金振民，石耀霖，杨文采，朱日祥主编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本书出售、求购地址：https://www.jiaokey.com/book/detail/13985712.html</w:t>
      </w:r>
    </w:p>
    <w:p>
      <w:r>
        <w:t>更多相关图书推荐：https://www.jiaokey.com</w:t>
      </w:r>
    </w:p>
    <w:p>
      <w:r>
        <w:t>陈运泰，金振民，石耀霖，杨文采，朱日祥主编 其他作品：https://www.jiaokey.com/tag/陈运泰，金振民，石耀霖，杨文采，朱日祥主编.html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关键词搜索：https://www.jiaokey.com/tag/中国大陆地球内部物理学与动力学研究  下  庆贺滕吉文院士从事地球物理学研究60周年.html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