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书名：厦门市房地产指南</w:t>
      </w:r>
    </w:p>
    <w:p>
      <w:r>
        <w:t>作者：王生柴，陈诗哲主编</w:t>
      </w:r>
    </w:p>
    <w:p>
      <w:r>
        <w:t>出版社：厦门:鹭江出版社,1993.08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厦门市房地产指南 评论地址：https://www.jiaokey.com/book/detail/13985709.html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