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中国西部经济发展论丛  2001·中国西部经济发展研讨会论文集</w:t>
      </w:r>
    </w:p>
    <w:p>
      <w:r>
        <w:rPr>
          <w:rFonts w:ascii="宋体" w:hAnsi="宋体" w:eastAsia="宋体"/>
          <w:sz w:val="24"/>
        </w:rPr>
        <w:t>何炼成主编；韦苇，刘文瑞，刘新权副主编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中国西部经济发展论丛  2001·中国西部经济发展研讨会论文集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何炼成主编；韦苇，刘文瑞，刘新权副主编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本书出售、求购地址：https://www.jiaokey.com/book/detail/13985700.html</w:t>
      </w:r>
    </w:p>
    <w:p>
      <w:r>
        <w:t>更多相关图书推荐：https://www.jiaokey.com</w:t>
      </w:r>
    </w:p>
    <w:p>
      <w:r>
        <w:t>何炼成主编；韦苇，刘文瑞，刘新权副主编 其他作品：https://www.jiaokey.com/tag/何炼成主编；韦苇，刘文瑞，刘新权副主编.html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关键词搜索：https://www.jiaokey.com/tag/中国西部经济发展论丛  2001·中国西部经济发展研讨会论文集.html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