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台湾经济政策轨迹  兼评尹仲容、李国鼎的经济政策思想</w:t>
      </w:r>
    </w:p>
    <w:p>
      <w:r>
        <w:rPr>
          <w:rFonts w:ascii="宋体" w:hAnsi="宋体" w:eastAsia="宋体"/>
          <w:sz w:val="24"/>
        </w:rPr>
        <w:t>茅家琦著；全国台湾研究会编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台湾经济政策轨迹  兼评尹仲容、李国鼎的经济政策思想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茅家琦著；全国台湾研究会编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本书出售、求购地址：https://www.jiaokey.com/book/detail/13985657.html</w:t>
      </w:r>
    </w:p>
    <w:p>
      <w:r>
        <w:t>更多相关图书推荐：https://www.jiaokey.com</w:t>
      </w:r>
    </w:p>
    <w:p>
      <w:r>
        <w:t>茅家琦著；全国台湾研究会编 其他作品：https://www.jiaokey.com/tag/茅家琦著；全国台湾研究会编.html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关键词搜索：https://www.jiaokey.com/tag/台湾经济政策轨迹  兼评尹仲容、李国鼎的经济政策思想.html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