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建设海峡西岸经济区  福建发展新跨越  中英文本</w:t>
      </w:r>
    </w:p>
    <w:p>
      <w:r>
        <w:rPr>
          <w:rFonts w:ascii="宋体" w:hAnsi="宋体" w:eastAsia="宋体"/>
          <w:sz w:val="24"/>
        </w:rPr>
        <w:t>沈诤宗撰文；吴寿华等摄影；福建省发展和改革委员会编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建设海峡西岸经济区  福建发展新跨越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沈诤宗撰文；吴寿华等摄影；福建省发展和改革委员会编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本书出售、求购地址：https://www.jiaokey.com/book/detail/13985641.html</w:t>
      </w:r>
    </w:p>
    <w:p>
      <w:r>
        <w:t>更多相关图书推荐：https://www.jiaokey.com</w:t>
      </w:r>
    </w:p>
    <w:p>
      <w:r>
        <w:t>沈诤宗撰文；吴寿华等摄影；福建省发展和改革委员会编 其他作品：https://www.jiaokey.com/tag/沈诤宗撰文；吴寿华等摄影；福建省发展和改革委员会编.html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关键词搜索：https://www.jiaokey.com/tag/建设海峡西岸经济区  福建发展新跨越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