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印象尤溪  中国闽中千年古县尤溪历史文化</w:t>
      </w:r>
    </w:p>
    <w:p>
      <w:r>
        <w:rPr>
          <w:rFonts w:ascii="宋体" w:hAnsi="宋体" w:eastAsia="宋体"/>
          <w:sz w:val="24"/>
        </w:rPr>
        <w:t>纪优梓主编；郑国钦，郑建光著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印象尤溪  中国闽中千年古县尤溪历史文化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纪优梓主编；郑国钦，郑建光著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本书出售、求购地址：https://www.jiaokey.com/book/detail/13985636.html</w:t>
      </w:r>
    </w:p>
    <w:p>
      <w:r>
        <w:t>更多相关图书推荐：https://www.jiaokey.com</w:t>
      </w:r>
    </w:p>
    <w:p>
      <w:r>
        <w:t>纪优梓主编；郑国钦，郑建光著 其他作品：https://www.jiaokey.com/tag/纪优梓主编；郑国钦，郑建光著.html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关键词搜索：https://www.jiaokey.com/tag/印象尤溪  中国闽中千年古县尤溪历史文化.html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