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白话绣像全本</w:t>
      </w:r>
    </w:p>
    <w:p>
      <w:r>
        <w:rPr>
          <w:rFonts w:ascii="宋体" w:hAnsi="宋体" w:eastAsia="宋体"/>
          <w:sz w:val="24"/>
        </w:rPr>
        <w:t>（清）沈起凤著；郭勉愈译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5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白话绣像全本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（清）沈起凤著；郭勉愈译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本书出售、求购地址：https://www.jiaokey.com/book/detail/13985625.html</w:t>
      </w:r>
    </w:p>
    <w:p>
      <w:r>
        <w:t>更多相关图书推荐：https://www.jiaokey.com</w:t>
      </w:r>
    </w:p>
    <w:p>
      <w:r>
        <w:t>（清）沈起凤著；郭勉愈译 其他作品：https://www.jiaokey.com/tag/（清）沈起凤著；郭勉愈译.html</w:t>
      </w:r>
    </w:p>
    <w:p>
      <w:r>
        <w:t>呼和浩特:内蒙古人民出版社,1999 出版图书：https://www.jiaokey.com/tag/呼和浩特:内蒙古人民出版社,1999.html</w:t>
      </w:r>
    </w:p>
    <w:p>
      <w:r>
        <w:t>关键词搜索：https://www.jiaokey.com/tag/笔记小说(地点:中国年代:清代学科:选集).html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