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MCSE制胜宝典 使用Microsoft Windows 2000 Server技术设计高效的Web解决方案</w:t>
      </w:r>
    </w:p>
    <w:p>
      <w:r>
        <w:rPr>
          <w:rFonts w:ascii="宋体" w:hAnsi="宋体" w:eastAsia="宋体"/>
          <w:sz w:val="24"/>
        </w:rPr>
        <w:t>（美）微软公司著；韩宏志，张波，李祥青等译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MCSE制胜宝典 使用Microsoft Windows 2000 Server技术设计高效的Web解决方案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（美）微软公司著；韩宏志，张波，李祥青等译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本书出售、求购地址：https://www.jiaokey.com/book/detail/13985560.html</w:t>
      </w:r>
    </w:p>
    <w:p>
      <w:r>
        <w:t>更多相关图书推荐：https://www.jiaokey.com</w:t>
      </w:r>
    </w:p>
    <w:p>
      <w:r>
        <w:t>（美）微软公司著；韩宏志，张波，李祥青等译 其他作品：https://www.jiaokey.com/tag/（美）微软公司著；韩宏志，张波，李祥青等译.html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关键词搜索：https://www.jiaokey.com/tag/MCSE制胜宝典 使用Microsoft Windows 2000 Server技术设计高效的Web解决方案.html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