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书名：万历七年年山西乡试录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万历七年年山西乡试录 评论地址：https://www.jiaokey.com/book/detail/13985492.html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