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俞楼诗记  湖船续录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俞楼诗记  湖船续录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本书出售、求购地址：https://www.jiaokey.com/book/detail/13985386.html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关键词搜索：https://www.jiaokey.com/tag/俞楼诗记  湖船续录.html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