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书名：嘉靖四十三年广西乡试录</w:t>
      </w:r>
    </w:p>
    <w:p>
      <w:r>
        <w:t>作者：宁波市天一阁博物馆整理</w:t>
      </w:r>
    </w:p>
    <w:p>
      <w:r>
        <w:t>出版社：宁波：宁波出版社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嘉靖四十三年广西乡试录 评论地址：https://www.jiaokey.com/book/detail/13985373.html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