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第3卷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本书出售、求购地址：https://www.jiaokey.com/book/detail/13985280.html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关键词搜索：https://www.jiaokey.com/tag/东汉会要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