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派驻检察官执法监督纪实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派驻检察官执法监督纪实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本书出售、求购地址：https://www.jiaokey.com/book/detail/13985037.html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关键词搜索：https://www.jiaokey.com/tag/派驻检察官执法监督纪实.html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