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企业之魂：中华人民共和国全民所有制工业企业法</w:t>
      </w:r>
    </w:p>
    <w:p>
      <w:r>
        <w:rPr>
          <w:rFonts w:ascii="宋体" w:hAnsi="宋体" w:eastAsia="宋体"/>
          <w:sz w:val="24"/>
        </w:rPr>
        <w:t>高克明等编著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企业之魂：中华人民共和国全民所有制工业企业法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本书出售、求购地址：https://www.jiaokey.com/book/detail/13984973.html</w:t>
      </w:r>
    </w:p>
    <w:p>
      <w:r>
        <w:t>更多相关图书推荐：https://www.jiaokey.com</w:t>
      </w:r>
    </w:p>
    <w:p>
      <w:r>
        <w:t>高克明等编著 其他作品：https://www.jiaokey.com/tag/高克明等编著.html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关键词搜索：https://www.jiaokey.com/tag/企业之魂：中华人民共和国全民所有制工业企业法.html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