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公安学、公安技术学科理论文库  犯罪学专业建设与发展研究</w:t>
      </w:r>
    </w:p>
    <w:p>
      <w:r>
        <w:rPr>
          <w:rFonts w:ascii="宋体" w:hAnsi="宋体" w:eastAsia="宋体"/>
          <w:sz w:val="24"/>
        </w:rPr>
        <w:t>任士英，王淑合主编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公安学、公安技术学科理论文库  犯罪学专业建设与发展研究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任士英，王淑合主编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本书出售、求购地址：https://www.jiaokey.com/book/detail/13984939.html</w:t>
      </w:r>
    </w:p>
    <w:p>
      <w:r>
        <w:t>更多相关图书推荐：https://www.jiaokey.com</w:t>
      </w:r>
    </w:p>
    <w:p>
      <w:r>
        <w:t>任士英，王淑合主编 其他作品：https://www.jiaokey.com/tag/任士英，王淑合主编.html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关键词搜索：https://www.jiaokey.com/tag/公安学、公安技术学科理论文库  犯罪学专业建设与发展研究.html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