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创造与发明的保护神：中华人民共和国专利法</w:t>
      </w:r>
    </w:p>
    <w:p>
      <w:r>
        <w:rPr>
          <w:rFonts w:ascii="宋体" w:hAnsi="宋体" w:eastAsia="宋体"/>
          <w:sz w:val="24"/>
        </w:rPr>
        <w:t>袁家伟，陈智伦编著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创造与发明的保护神：中华人民共和国专利法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袁家伟，陈智伦编著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本书出售、求购地址：https://www.jiaokey.com/book/detail/13984876.html</w:t>
      </w:r>
    </w:p>
    <w:p>
      <w:r>
        <w:t>更多相关图书推荐：https://www.jiaokey.com</w:t>
      </w:r>
    </w:p>
    <w:p>
      <w:r>
        <w:t>袁家伟，陈智伦编著 其他作品：https://www.jiaokey.com/tag/袁家伟，陈智伦编著.html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关键词搜索：https://www.jiaokey.com/tag/创造与发明的保护神：中华人民共和国专利法.html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