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法益保护与罪刑均衡  法益保护之优先性与罪刑关系  法益保护之优先性与罪刑关系的合理性</w:t>
      </w:r>
    </w:p>
    <w:p>
      <w:r>
        <w:rPr>
          <w:rFonts w:ascii="宋体" w:hAnsi="宋体" w:eastAsia="宋体"/>
          <w:sz w:val="24"/>
        </w:rPr>
        <w:t>韩轶著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法益保护与罪刑均衡  法益保护之优先性与罪刑关系  法益保护之优先性与罪刑关系的合理性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本书出售、求购地址：https://www.jiaokey.com/book/detail/13984859.html</w:t>
      </w:r>
    </w:p>
    <w:p>
      <w:r>
        <w:t>更多相关图书推荐：https://www.jiaokey.com</w:t>
      </w:r>
    </w:p>
    <w:p>
      <w:r>
        <w:t>韩轶著 其他作品：https://www.jiaokey.com/tag/韩轶著.html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关键词搜索：https://www.jiaokey.com/tag/法益保护与罪刑均衡  法益保护之优先性与罪刑关系  法益保护之优先性与罪刑关系的合理性.html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