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行政监管与反垄断法规制研究  以传统垄断行业的规制改革为视角</w:t>
      </w:r>
    </w:p>
    <w:p>
      <w:r>
        <w:rPr>
          <w:rFonts w:ascii="宋体" w:hAnsi="宋体" w:eastAsia="宋体"/>
          <w:sz w:val="24"/>
        </w:rPr>
        <w:t>郭宗杰著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行政监管与反垄断法规制研究  以传统垄断行业的规制改革为视角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本书出售、求购地址：https://www.jiaokey.com/book/detail/13984857.html</w:t>
      </w:r>
    </w:p>
    <w:p>
      <w:r>
        <w:t>更多相关图书推荐：https://www.jiaokey.com</w:t>
      </w:r>
    </w:p>
    <w:p>
      <w:r>
        <w:t>郭宗杰著 其他作品：https://www.jiaokey.com/tag/郭宗杰著.html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关键词搜索：https://www.jiaokey.com/tag/行政监管与反垄断法规制研究  以传统垄断行业的规制改革为视角.html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