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书名：笙歌唱尽，阑珊处孤独向晚</w:t>
      </w:r>
    </w:p>
    <w:p>
      <w:r>
        <w:t>作者：朱自清著</w:t>
      </w:r>
    </w:p>
    <w:p>
      <w:r>
        <w:t>出版社：北京:北京理工大学出版社,2016.04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笙歌唱尽，阑珊处孤独向晚 评论地址：https://www.jiaokey.com/book/detail/13984815.html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