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民国大师经典书系  倾城春色，终只是繁华过往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民国大师经典书系  倾城春色，终只是繁华过往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散文集-中国-现代-小说集-中国-现代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本书出售、求购地址：https://www.jiaokey.com/book/detail/13984811.html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北京:北京理工大学出版社,2016.04 出版图书：https://www.jiaokey.com/tag/北京:北京理工大学出版社,2016.04.html</w:t>
      </w:r>
    </w:p>
    <w:p>
      <w:r>
        <w:t>关键词搜索：https://www.jiaokey.com/tag/散文集-中国-现代-小说集-中国-现代.html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