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马克思主义史学思想史  第5卷  外国马克思主义史学  上</w:t>
      </w:r>
    </w:p>
    <w:p>
      <w:r>
        <w:rPr>
          <w:rFonts w:ascii="宋体" w:hAnsi="宋体" w:eastAsia="宋体"/>
          <w:sz w:val="24"/>
        </w:rPr>
        <w:t>于沛主编；姜芃，沈坚，陈新，孙立新著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马克思主义史学思想史  第5卷  外国马克思主义史学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于沛主编；姜芃，沈坚，陈新，孙立新著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本书出售、求购地址：https://www.jiaokey.com/book/detail/13984804.html</w:t>
      </w:r>
    </w:p>
    <w:p>
      <w:r>
        <w:t>更多相关图书推荐：https://www.jiaokey.com</w:t>
      </w:r>
    </w:p>
    <w:p>
      <w:r>
        <w:t>于沛主编；姜芃，沈坚，陈新，孙立新著 其他作品：https://www.jiaokey.com/tag/于沛主编；姜芃，沈坚，陈新，孙立新著.html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关键词搜索：https://www.jiaokey.com/tag/马克思主义史学思想史  第5卷  外国马克思主义史学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