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中国梦·民族魂  廊坊师范学院音乐学院师生音乐作品集</w:t>
      </w:r>
    </w:p>
    <w:p>
      <w:r>
        <w:rPr>
          <w:rFonts w:ascii="宋体" w:hAnsi="宋体" w:eastAsia="宋体"/>
          <w:sz w:val="24"/>
        </w:rPr>
        <w:t>周旭光主编；张美瑞，侯洁副主编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中国梦·民族魂  廊坊师范学院音乐学院师生音乐作品集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周旭光主编；张美瑞，侯洁副主编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本书出售、求购地址：https://www.jiaokey.com/book/detail/13984793.html</w:t>
      </w:r>
    </w:p>
    <w:p>
      <w:r>
        <w:t>更多相关图书推荐：https://www.jiaokey.com</w:t>
      </w:r>
    </w:p>
    <w:p>
      <w:r>
        <w:t>周旭光主编；张美瑞，侯洁副主编 其他作品：https://www.jiaokey.com/tag/周旭光主编；张美瑞，侯洁副主编.html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关键词搜索：https://www.jiaokey.com/tag/中国梦·民族魂  廊坊师范学院音乐学院师生音乐作品集.html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