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高等职业教育“十三五”精品规划教材  汽车鉴定与评估</w:t>
      </w:r>
    </w:p>
    <w:p>
      <w:r>
        <w:rPr>
          <w:rFonts w:ascii="宋体" w:hAnsi="宋体" w:eastAsia="宋体"/>
          <w:sz w:val="24"/>
        </w:rPr>
        <w:t>赵培全，宿玲林主编；张玉斌，衣丰艳，高青，何国颂副主编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高等职业教育“十三五”精品规划教材  汽车鉴定与评估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赵培全，宿玲林主编；张玉斌，衣丰艳，高青，何国颂副主编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本书出售、求购地址：https://www.jiaokey.com/book/detail/13984790.html</w:t>
      </w:r>
    </w:p>
    <w:p>
      <w:r>
        <w:t>更多相关图书推荐：https://www.jiaokey.com</w:t>
      </w:r>
    </w:p>
    <w:p>
      <w:r>
        <w:t>赵培全，宿玲林主编；张玉斌，衣丰艳，高青，何国颂副主编 其他作品：https://www.jiaokey.com/tag/赵培全，宿玲林主编；张玉斌，衣丰艳，高青，何国颂副主编.html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关键词搜索：https://www.jiaokey.com/tag/高等职业教育“十三五”精品规划教材  汽车鉴定与评估.html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