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穿透历史的智慧光芒  先秦诸子管理箴言42句</w:t>
      </w:r>
    </w:p>
    <w:p>
      <w:r>
        <w:rPr>
          <w:rFonts w:ascii="宋体" w:hAnsi="宋体" w:eastAsia="宋体"/>
          <w:sz w:val="24"/>
        </w:rPr>
        <w:t>张兆端编著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穿透历史的智慧光芒  先秦诸子管理箴言42句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本书出售、求购地址：https://www.jiaokey.com/book/detail/13984769.html</w:t>
      </w:r>
    </w:p>
    <w:p>
      <w:r>
        <w:t>更多相关图书推荐：https://www.jiaokey.com</w:t>
      </w:r>
    </w:p>
    <w:p>
      <w:r>
        <w:t>张兆端编著 其他作品：https://www.jiaokey.com/tag/张兆端编著.html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关键词搜索：https://www.jiaokey.com/tag/穿透历史的智慧光芒  先秦诸子管理箴言42句.html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