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  北京八中的家校合力教育</w:t>
      </w:r>
    </w:p>
    <w:p>
      <w:r>
        <w:rPr>
          <w:rFonts w:ascii="宋体" w:hAnsi="宋体" w:eastAsia="宋体"/>
          <w:sz w:val="24"/>
        </w:rPr>
        <w:t>北京八中初中部组编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  北京八中的家校合力教育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北京八中初中部组编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本书出售、求购地址：https://www.jiaokey.com/book/detail/13984755.html</w:t>
      </w:r>
    </w:p>
    <w:p>
      <w:r>
        <w:t>更多相关图书推荐：https://www.jiaokey.com</w:t>
      </w:r>
    </w:p>
    <w:p>
      <w:r>
        <w:t>北京八中初中部组编 其他作品：https://www.jiaokey.com/tag/北京八中初中部组编.html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关键词搜索：https://www.jiaokey.com/tag/与孩子一起成长  北京八中的家校合力教育.html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