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书名：论万物</w:t>
      </w:r>
    </w:p>
    <w:p>
      <w:r>
        <w:t>作者：（意大利）圣托马斯·阿奎那著；吕穆迪译；高凌霞审校</w:t>
      </w:r>
    </w:p>
    <w:p>
      <w:r>
        <w:t>出版社：南京：译林出版社</w:t>
      </w:r>
    </w:p>
    <w:p>
      <w:r>
        <w:t>出版日期：2016</w:t>
      </w:r>
    </w:p>
    <w:p>
      <w:r>
        <w:t>总页数：477</w:t>
      </w:r>
    </w:p>
    <w:p>
      <w:r>
        <w:t>更多请访问教客网: www.jiaokey.com</w:t>
      </w:r>
    </w:p>
    <w:p>
      <w:r>
        <w:t>论万物 评论地址：https://www.jiaokey.com/book/detail/13984742.html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