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永生之书  下</w:t>
      </w:r>
    </w:p>
    <w:p>
      <w:r>
        <w:rPr>
          <w:rFonts w:ascii="宋体" w:hAnsi="宋体" w:eastAsia="宋体"/>
          <w:sz w:val="24"/>
        </w:rPr>
        <w:t>（瑞典）加比·格莱希曼著；钱峰译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永生之书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（瑞典）加比·格莱希曼著；钱峰译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本书出售、求购地址：https://www.jiaokey.com/book/detail/13984737.html</w:t>
      </w:r>
    </w:p>
    <w:p>
      <w:r>
        <w:t>更多相关图书推荐：https://www.jiaokey.com</w:t>
      </w:r>
    </w:p>
    <w:p>
      <w:r>
        <w:t>（瑞典）加比·格莱希曼著；钱峰译 其他作品：https://www.jiaokey.com/tag/（瑞典）加比·格莱希曼著；钱峰译.html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关键词搜索：https://www.jiaokey.com/tag/永生之书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